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2517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Шарафиева И.Х.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Илдуса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Хакимулловича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Шарафиев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4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Шарафиев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Шарафиева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Шарафиева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Шарафиева 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Илдуса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Хакимулловича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тративного задержания, т.е.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5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2517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Timegrp-14rplc-13">
    <w:name w:val="cat-Time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Timegrp-15rplc-20">
    <w:name w:val="cat-Time grp-1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